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4051" w14:textId="77777777" w:rsidR="007570E2" w:rsidRPr="007D3E1A" w:rsidRDefault="00000000">
      <w:pPr>
        <w:pStyle w:val="Heading1"/>
        <w:rPr>
          <w:rFonts w:ascii="Georgia" w:hAnsi="Georgia"/>
        </w:rPr>
      </w:pPr>
      <w:r w:rsidRPr="007D3E1A">
        <w:rPr>
          <w:rFonts w:ascii="Georgia" w:hAnsi="Georgia"/>
        </w:rPr>
        <w:t>Charles Villiers Stanford Society – Funding Request Form</w:t>
      </w:r>
    </w:p>
    <w:p w14:paraId="0A07169B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We welcome funding requests for projects that align with the aims of the Society. Applications are reviewed by the Committee on a rolling basis, with meetings held every two months.</w:t>
      </w:r>
    </w:p>
    <w:p w14:paraId="4CFAEE1B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Please complete the form below and return it to: cvstanfordsociety@gmail.com</w:t>
      </w:r>
    </w:p>
    <w:p w14:paraId="518D6BAE" w14:textId="77777777" w:rsidR="007570E2" w:rsidRPr="007D3E1A" w:rsidRDefault="00000000">
      <w:pPr>
        <w:pStyle w:val="Heading2"/>
        <w:rPr>
          <w:rFonts w:ascii="Georgia" w:hAnsi="Georgia"/>
        </w:rPr>
      </w:pPr>
      <w:r w:rsidRPr="007D3E1A">
        <w:rPr>
          <w:rFonts w:ascii="Georgia" w:hAnsi="Georgia"/>
        </w:rPr>
        <w:t>SECTION 1 – Applicant Details</w:t>
      </w:r>
    </w:p>
    <w:p w14:paraId="3968E54D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Name of applicant / organisation:</w:t>
      </w:r>
    </w:p>
    <w:p w14:paraId="083194D1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Primary contact name (if different):</w:t>
      </w:r>
    </w:p>
    <w:p w14:paraId="7126C13B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Email address:</w:t>
      </w:r>
    </w:p>
    <w:p w14:paraId="76CFF42F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Phone number:</w:t>
      </w:r>
    </w:p>
    <w:p w14:paraId="22D7A3BD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Postal address:</w:t>
      </w:r>
    </w:p>
    <w:p w14:paraId="45B15C75" w14:textId="77777777" w:rsidR="007570E2" w:rsidRPr="007D3E1A" w:rsidRDefault="00000000">
      <w:pPr>
        <w:pStyle w:val="Heading2"/>
        <w:rPr>
          <w:rFonts w:ascii="Georgia" w:hAnsi="Georgia"/>
        </w:rPr>
      </w:pPr>
      <w:r w:rsidRPr="007D3E1A">
        <w:rPr>
          <w:rFonts w:ascii="Georgia" w:hAnsi="Georgia"/>
        </w:rPr>
        <w:t>SECTION 2 – Project Overview</w:t>
      </w:r>
    </w:p>
    <w:p w14:paraId="4034C354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Project title:</w:t>
      </w:r>
    </w:p>
    <w:p w14:paraId="43364AA7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Project type: (e.g. performance, recording, research, education, publication)</w:t>
      </w:r>
    </w:p>
    <w:p w14:paraId="14DABA0B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Summary of the project: (Max 250 words – what are you doing, where, when, and why?)</w:t>
      </w:r>
    </w:p>
    <w:p w14:paraId="261FF584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Is the project related to Charles Villiers Stanford or his contemporaries? □ Yes □ No</w:t>
      </w:r>
      <w:r w:rsidRPr="007D3E1A">
        <w:rPr>
          <w:rFonts w:ascii="Georgia" w:hAnsi="Georgia"/>
        </w:rPr>
        <w:br/>
        <w:t>If yes, please explain how:</w:t>
      </w:r>
    </w:p>
    <w:p w14:paraId="331A814D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Will the project feature lesser-known works or aspects of Stanford’s legacy? □ Yes □ No</w:t>
      </w:r>
      <w:r w:rsidRPr="007D3E1A">
        <w:rPr>
          <w:rFonts w:ascii="Georgia" w:hAnsi="Georgia"/>
        </w:rPr>
        <w:br/>
        <w:t>If yes, please explain:</w:t>
      </w:r>
    </w:p>
    <w:p w14:paraId="1ADF313B" w14:textId="77777777" w:rsidR="007570E2" w:rsidRPr="007D3E1A" w:rsidRDefault="00000000">
      <w:pPr>
        <w:pStyle w:val="Heading2"/>
        <w:rPr>
          <w:rFonts w:ascii="Georgia" w:hAnsi="Georgia"/>
        </w:rPr>
      </w:pPr>
      <w:r w:rsidRPr="007D3E1A">
        <w:rPr>
          <w:rFonts w:ascii="Georgia" w:hAnsi="Georgia"/>
        </w:rPr>
        <w:t>SECTION 3 – Budget and Funding</w:t>
      </w:r>
    </w:p>
    <w:p w14:paraId="7F705821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Total cost of the project:</w:t>
      </w:r>
    </w:p>
    <w:p w14:paraId="13F1F6EE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Amount of funding requested from the Stanford Society:</w:t>
      </w:r>
    </w:p>
    <w:p w14:paraId="449AD590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Other funding sources (applied for / secured):</w:t>
      </w:r>
    </w:p>
    <w:p w14:paraId="02FFCBA2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Please attach a detailed project budget. This should include breakdowns for items such as performer fees, venue hire, recording costs, printing, travel, etc.</w:t>
      </w:r>
    </w:p>
    <w:p w14:paraId="2A33C2EB" w14:textId="77777777" w:rsidR="007570E2" w:rsidRPr="007D3E1A" w:rsidRDefault="00000000">
      <w:pPr>
        <w:pStyle w:val="Heading2"/>
        <w:rPr>
          <w:rFonts w:ascii="Georgia" w:hAnsi="Georgia"/>
        </w:rPr>
      </w:pPr>
      <w:r w:rsidRPr="007D3E1A">
        <w:rPr>
          <w:rFonts w:ascii="Georgia" w:hAnsi="Georgia"/>
        </w:rPr>
        <w:lastRenderedPageBreak/>
        <w:t>SECTION 4 – Supporting Information</w:t>
      </w:r>
    </w:p>
    <w:p w14:paraId="1EC98CA3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Please attach:</w:t>
      </w:r>
      <w:r w:rsidRPr="007D3E1A">
        <w:rPr>
          <w:rFonts w:ascii="Georgia" w:hAnsi="Georgia"/>
        </w:rPr>
        <w:br/>
        <w:t>- A detailed project proposal (including aims, timeline, and intended outcomes)</w:t>
      </w:r>
      <w:r w:rsidRPr="007D3E1A">
        <w:rPr>
          <w:rFonts w:ascii="Georgia" w:hAnsi="Georgia"/>
        </w:rPr>
        <w:br/>
        <w:t>- A budget (as above)</w:t>
      </w:r>
      <w:r w:rsidRPr="007D3E1A">
        <w:rPr>
          <w:rFonts w:ascii="Georgia" w:hAnsi="Georgia"/>
        </w:rPr>
        <w:br/>
        <w:t>- CVs or bios of key individuals involved (optional but encouraged)</w:t>
      </w:r>
      <w:r w:rsidRPr="007D3E1A">
        <w:rPr>
          <w:rFonts w:ascii="Georgia" w:hAnsi="Georgia"/>
        </w:rPr>
        <w:br/>
        <w:t>- Any supporting documentation (e.g. promotional plans, previous work samples)</w:t>
      </w:r>
    </w:p>
    <w:p w14:paraId="35251CD6" w14:textId="77777777" w:rsidR="007570E2" w:rsidRPr="007D3E1A" w:rsidRDefault="00000000">
      <w:pPr>
        <w:pStyle w:val="Heading2"/>
        <w:rPr>
          <w:rFonts w:ascii="Georgia" w:hAnsi="Georgia"/>
        </w:rPr>
      </w:pPr>
      <w:r w:rsidRPr="007D3E1A">
        <w:rPr>
          <w:rFonts w:ascii="Georgia" w:hAnsi="Georgia"/>
        </w:rPr>
        <w:t>SECTION 5 – Public Engagement and Outcomes</w:t>
      </w:r>
    </w:p>
    <w:p w14:paraId="6BD00C7D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Who is your intended audience or beneficiary group?</w:t>
      </w:r>
    </w:p>
    <w:p w14:paraId="277C13F1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Will the Society be acknowledged in your publicity materials? □ Yes □ No</w:t>
      </w:r>
    </w:p>
    <w:p w14:paraId="5E15DA31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• Are you able to provide a summary report and images/media after the project concludes, for publication on our website or social media? □ Yes □ No</w:t>
      </w:r>
    </w:p>
    <w:p w14:paraId="07607B3F" w14:textId="77777777" w:rsidR="007570E2" w:rsidRPr="007D3E1A" w:rsidRDefault="00000000">
      <w:pPr>
        <w:pStyle w:val="Heading2"/>
        <w:rPr>
          <w:rFonts w:ascii="Georgia" w:hAnsi="Georgia"/>
        </w:rPr>
      </w:pPr>
      <w:r w:rsidRPr="007D3E1A">
        <w:rPr>
          <w:rFonts w:ascii="Georgia" w:hAnsi="Georgia"/>
        </w:rPr>
        <w:t>SECTION 6 – Declaration</w:t>
      </w:r>
    </w:p>
    <w:p w14:paraId="1B64D384" w14:textId="77777777" w:rsidR="007570E2" w:rsidRPr="007D3E1A" w:rsidRDefault="00000000">
      <w:pPr>
        <w:rPr>
          <w:rFonts w:ascii="Georgia" w:hAnsi="Georgia"/>
        </w:rPr>
      </w:pPr>
      <w:r w:rsidRPr="007D3E1A">
        <w:rPr>
          <w:rFonts w:ascii="Georgia" w:hAnsi="Georgia"/>
        </w:rPr>
        <w:t>I confirm that the information provided is accurate and complete. I agree to acknowledge the Charles Villiers Stanford Society in any related publicity and to provide a post-project report if funding is awarded.</w:t>
      </w:r>
      <w:r w:rsidRPr="007D3E1A">
        <w:rPr>
          <w:rFonts w:ascii="Georgia" w:hAnsi="Georgia"/>
        </w:rPr>
        <w:br/>
      </w:r>
      <w:r w:rsidRPr="007D3E1A">
        <w:rPr>
          <w:rFonts w:ascii="Georgia" w:hAnsi="Georgia"/>
        </w:rPr>
        <w:br/>
        <w:t>Name:</w:t>
      </w:r>
      <w:r w:rsidRPr="007D3E1A">
        <w:rPr>
          <w:rFonts w:ascii="Georgia" w:hAnsi="Georgia"/>
        </w:rPr>
        <w:br/>
        <w:t>Signature:</w:t>
      </w:r>
      <w:r w:rsidRPr="007D3E1A">
        <w:rPr>
          <w:rFonts w:ascii="Georgia" w:hAnsi="Georgia"/>
        </w:rPr>
        <w:br/>
        <w:t>Date:</w:t>
      </w:r>
    </w:p>
    <w:sectPr w:rsidR="007570E2" w:rsidRPr="007D3E1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19D2" w14:textId="77777777" w:rsidR="00C021A2" w:rsidRDefault="00C021A2">
      <w:pPr>
        <w:spacing w:after="0" w:line="240" w:lineRule="auto"/>
      </w:pPr>
      <w:r>
        <w:separator/>
      </w:r>
    </w:p>
  </w:endnote>
  <w:endnote w:type="continuationSeparator" w:id="0">
    <w:p w14:paraId="2AACAAFC" w14:textId="77777777" w:rsidR="00C021A2" w:rsidRDefault="00C0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869B" w14:textId="77777777" w:rsidR="00C021A2" w:rsidRDefault="00C021A2">
      <w:pPr>
        <w:spacing w:after="0" w:line="240" w:lineRule="auto"/>
      </w:pPr>
      <w:r>
        <w:separator/>
      </w:r>
    </w:p>
  </w:footnote>
  <w:footnote w:type="continuationSeparator" w:id="0">
    <w:p w14:paraId="2DD758D3" w14:textId="77777777" w:rsidR="00C021A2" w:rsidRDefault="00C0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4FF" w14:textId="77777777" w:rsidR="007570E2" w:rsidRDefault="00000000">
    <w:pPr>
      <w:pStyle w:val="Header"/>
    </w:pPr>
    <w:r>
      <w:rPr>
        <w:noProof/>
      </w:rPr>
      <w:drawing>
        <wp:inline distT="0" distB="0" distL="0" distR="0" wp14:anchorId="0519786F" wp14:editId="4B77038D">
          <wp:extent cx="5527784" cy="14249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ford-Logo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5619" cy="1429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4758231">
    <w:abstractNumId w:val="8"/>
  </w:num>
  <w:num w:numId="2" w16cid:durableId="859006482">
    <w:abstractNumId w:val="6"/>
  </w:num>
  <w:num w:numId="3" w16cid:durableId="470639128">
    <w:abstractNumId w:val="5"/>
  </w:num>
  <w:num w:numId="4" w16cid:durableId="1625576881">
    <w:abstractNumId w:val="4"/>
  </w:num>
  <w:num w:numId="5" w16cid:durableId="1508786916">
    <w:abstractNumId w:val="7"/>
  </w:num>
  <w:num w:numId="6" w16cid:durableId="599484542">
    <w:abstractNumId w:val="3"/>
  </w:num>
  <w:num w:numId="7" w16cid:durableId="1661275362">
    <w:abstractNumId w:val="2"/>
  </w:num>
  <w:num w:numId="8" w16cid:durableId="1357316620">
    <w:abstractNumId w:val="1"/>
  </w:num>
  <w:num w:numId="9" w16cid:durableId="129244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7243"/>
    <w:rsid w:val="007570E2"/>
    <w:rsid w:val="007D3E1A"/>
    <w:rsid w:val="00AA1D8D"/>
    <w:rsid w:val="00B47730"/>
    <w:rsid w:val="00C021A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28F01"/>
  <w14:defaultImageDpi w14:val="300"/>
  <w15:docId w15:val="{4E1C219D-B846-4958-B458-248E93A8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Wilkinson-Horsfield</cp:lastModifiedBy>
  <cp:revision>2</cp:revision>
  <dcterms:created xsi:type="dcterms:W3CDTF">2013-12-23T23:15:00Z</dcterms:created>
  <dcterms:modified xsi:type="dcterms:W3CDTF">2025-06-15T16:42:00Z</dcterms:modified>
  <cp:category/>
</cp:coreProperties>
</file>